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757D" w14:textId="38D68563" w:rsidR="002614B7" w:rsidRDefault="00000000">
      <w:pPr>
        <w:pStyle w:val="Title"/>
      </w:pPr>
      <w:r>
        <w:t xml:space="preserve">PRSA </w:t>
      </w:r>
      <w:r w:rsidR="009A2B3F">
        <w:t>Cumbre</w:t>
      </w:r>
      <w:r>
        <w:t xml:space="preserve"> Award Entry Template</w:t>
      </w:r>
    </w:p>
    <w:p w14:paraId="2696F97B" w14:textId="77777777" w:rsidR="002614B7" w:rsidRDefault="00000000">
      <w:pPr>
        <w:pStyle w:val="Heading1"/>
      </w:pPr>
      <w:r>
        <w:t>1. Research</w:t>
      </w:r>
    </w:p>
    <w:p w14:paraId="08ED9896" w14:textId="77777777" w:rsidR="002614B7" w:rsidRDefault="00000000">
      <w:pPr>
        <w:pStyle w:val="Heading2"/>
      </w:pPr>
      <w:r>
        <w:t>Situation Analysis</w:t>
      </w:r>
    </w:p>
    <w:p w14:paraId="1E036F1D" w14:textId="77777777" w:rsidR="002614B7" w:rsidRDefault="00000000">
      <w:r>
        <w:t>Provide background context. What issue or opportunity led to this campaign?</w:t>
      </w:r>
      <w:r>
        <w:br/>
        <w:t xml:space="preserve">- Organization/Client: </w:t>
      </w:r>
      <w:r>
        <w:br/>
        <w:t xml:space="preserve">- Industry/Environment: </w:t>
      </w:r>
      <w:r>
        <w:br/>
        <w:t xml:space="preserve">- Communications Challenge: </w:t>
      </w:r>
    </w:p>
    <w:p w14:paraId="04CA5CFE" w14:textId="77777777" w:rsidR="002614B7" w:rsidRDefault="00000000">
      <w:pPr>
        <w:pStyle w:val="Heading2"/>
      </w:pPr>
      <w:r>
        <w:t>Research Conducted</w:t>
      </w:r>
    </w:p>
    <w:p w14:paraId="625E2B40" w14:textId="77777777" w:rsidR="002614B7" w:rsidRDefault="00000000">
      <w:r>
        <w:t>- Primary Research:</w:t>
      </w:r>
      <w:r>
        <w:br/>
        <w:t xml:space="preserve">  [Surveys, interviews, focus groups, polls, etc.]</w:t>
      </w:r>
      <w:r>
        <w:br/>
        <w:t>- Secondary Research:</w:t>
      </w:r>
      <w:r>
        <w:br/>
        <w:t xml:space="preserve">  [Industry reports, previous campaigns, news coverage, academic sources, etc.]</w:t>
      </w:r>
    </w:p>
    <w:p w14:paraId="51AE322E" w14:textId="77777777" w:rsidR="002614B7" w:rsidRDefault="00000000">
      <w:pPr>
        <w:pStyle w:val="Heading2"/>
      </w:pPr>
      <w:r>
        <w:t>Key Findings</w:t>
      </w:r>
    </w:p>
    <w:p w14:paraId="22C7F930" w14:textId="77777777" w:rsidR="002614B7" w:rsidRDefault="00000000">
      <w:r>
        <w:t>- [Insight #1]</w:t>
      </w:r>
      <w:r>
        <w:br/>
        <w:t>- [Insight #2]</w:t>
      </w:r>
      <w:r>
        <w:br/>
        <w:t>- [Insight #3]</w:t>
      </w:r>
    </w:p>
    <w:p w14:paraId="6CAF5E2F" w14:textId="77777777" w:rsidR="002614B7" w:rsidRDefault="00000000">
      <w:pPr>
        <w:pStyle w:val="Heading2"/>
      </w:pPr>
      <w:r>
        <w:t>How Research Informed the Campaign</w:t>
      </w:r>
    </w:p>
    <w:p w14:paraId="1EBD104F" w14:textId="77777777" w:rsidR="002614B7" w:rsidRDefault="00000000">
      <w:r>
        <w:t>[Explain how insights influenced strategy, messaging, timing, or tactics.]</w:t>
      </w:r>
    </w:p>
    <w:p w14:paraId="56277B71" w14:textId="77777777" w:rsidR="002614B7" w:rsidRDefault="00000000">
      <w:pPr>
        <w:pStyle w:val="Heading1"/>
      </w:pPr>
      <w:r>
        <w:t>2. Planning</w:t>
      </w:r>
    </w:p>
    <w:p w14:paraId="43B78899" w14:textId="77777777" w:rsidR="002614B7" w:rsidRDefault="00000000">
      <w:pPr>
        <w:pStyle w:val="Heading2"/>
      </w:pPr>
      <w:r>
        <w:t>Goals and Objectives</w:t>
      </w:r>
    </w:p>
    <w:p w14:paraId="73003AA8" w14:textId="77777777" w:rsidR="002614B7" w:rsidRDefault="00000000">
      <w:r>
        <w:t xml:space="preserve">- Overall Goal: </w:t>
      </w:r>
      <w:r>
        <w:br/>
        <w:t>- SMART Objectives:</w:t>
      </w:r>
      <w:r>
        <w:br/>
        <w:t xml:space="preserve">  - [Objective #1]</w:t>
      </w:r>
      <w:r>
        <w:br/>
        <w:t xml:space="preserve">  - [Objective #2]</w:t>
      </w:r>
    </w:p>
    <w:p w14:paraId="6AD74081" w14:textId="77777777" w:rsidR="002614B7" w:rsidRDefault="00000000">
      <w:pPr>
        <w:pStyle w:val="Heading2"/>
      </w:pPr>
      <w:r>
        <w:t>Target Audiences</w:t>
      </w:r>
    </w:p>
    <w:p w14:paraId="5ED29045" w14:textId="77777777" w:rsidR="002614B7" w:rsidRDefault="00000000">
      <w:r>
        <w:t>- [Primary audience with demographics/psychographics]</w:t>
      </w:r>
      <w:r>
        <w:br/>
        <w:t>- [Secondary audience(s)]</w:t>
      </w:r>
    </w:p>
    <w:p w14:paraId="4EF58733" w14:textId="77777777" w:rsidR="002614B7" w:rsidRDefault="00000000">
      <w:pPr>
        <w:pStyle w:val="Heading2"/>
      </w:pPr>
      <w:r>
        <w:t>Key Messages</w:t>
      </w:r>
    </w:p>
    <w:p w14:paraId="3C508B17" w14:textId="77777777" w:rsidR="002614B7" w:rsidRDefault="00000000">
      <w:r>
        <w:t>- [Message #1]</w:t>
      </w:r>
      <w:r>
        <w:br/>
        <w:t>- [Message #2]</w:t>
      </w:r>
      <w:r>
        <w:br/>
        <w:t>- [Supporting message or call to action]</w:t>
      </w:r>
    </w:p>
    <w:p w14:paraId="78F4C9D8" w14:textId="77777777" w:rsidR="002614B7" w:rsidRDefault="00000000">
      <w:pPr>
        <w:pStyle w:val="Heading2"/>
      </w:pPr>
      <w:r>
        <w:lastRenderedPageBreak/>
        <w:t>Strategy</w:t>
      </w:r>
    </w:p>
    <w:p w14:paraId="61F05129" w14:textId="77777777" w:rsidR="002614B7" w:rsidRDefault="00000000">
      <w:r>
        <w:t>[Overview of the strategic approach, including rationale]</w:t>
      </w:r>
    </w:p>
    <w:p w14:paraId="5B668F19" w14:textId="77777777" w:rsidR="002614B7" w:rsidRDefault="00000000">
      <w:pPr>
        <w:pStyle w:val="Heading2"/>
      </w:pPr>
      <w:r>
        <w:t>Tactics</w:t>
      </w:r>
    </w:p>
    <w:p w14:paraId="088C9FEE" w14:textId="77777777" w:rsidR="002614B7" w:rsidRDefault="00000000">
      <w:r>
        <w:t>- [List major tactics: media outreach, events, influencers, social campaigns, etc.]</w:t>
      </w:r>
    </w:p>
    <w:p w14:paraId="15E02BE1" w14:textId="77777777" w:rsidR="002614B7" w:rsidRDefault="00000000">
      <w:pPr>
        <w:pStyle w:val="Heading2"/>
      </w:pPr>
      <w:r>
        <w:t>Timeline</w:t>
      </w:r>
    </w:p>
    <w:p w14:paraId="540015FA" w14:textId="77777777" w:rsidR="002614B7" w:rsidRDefault="00000000">
      <w:r>
        <w:t>- [Include major milestones and overall campaign duration]</w:t>
      </w:r>
    </w:p>
    <w:p w14:paraId="2257FD5A" w14:textId="77777777" w:rsidR="002614B7" w:rsidRDefault="00000000">
      <w:pPr>
        <w:pStyle w:val="Heading2"/>
      </w:pPr>
      <w:r>
        <w:t>Budget</w:t>
      </w:r>
    </w:p>
    <w:p w14:paraId="249F1DE5" w14:textId="77777777" w:rsidR="002614B7" w:rsidRDefault="00000000">
      <w:r>
        <w:t>- [Total spent or approximate range if budget disclosure is required]</w:t>
      </w:r>
    </w:p>
    <w:p w14:paraId="074A9683" w14:textId="77777777" w:rsidR="002614B7" w:rsidRDefault="00000000">
      <w:pPr>
        <w:pStyle w:val="Heading1"/>
      </w:pPr>
      <w:r>
        <w:t>3. Implementation</w:t>
      </w:r>
    </w:p>
    <w:p w14:paraId="537CDB88" w14:textId="77777777" w:rsidR="002614B7" w:rsidRDefault="00000000">
      <w:pPr>
        <w:pStyle w:val="Heading2"/>
      </w:pPr>
      <w:r>
        <w:t>Execution Overview</w:t>
      </w:r>
    </w:p>
    <w:p w14:paraId="77FED63B" w14:textId="77777777" w:rsidR="002614B7" w:rsidRDefault="00000000">
      <w:r>
        <w:t>- [Describe how you brought the plan to life]</w:t>
      </w:r>
    </w:p>
    <w:p w14:paraId="066D8FDF" w14:textId="77777777" w:rsidR="002614B7" w:rsidRDefault="00000000">
      <w:pPr>
        <w:pStyle w:val="Heading2"/>
      </w:pPr>
      <w:r>
        <w:t>Communication Tools Used</w:t>
      </w:r>
    </w:p>
    <w:p w14:paraId="343509FF" w14:textId="77777777" w:rsidR="002614B7" w:rsidRDefault="00000000">
      <w:r>
        <w:t>- Media Relations:</w:t>
      </w:r>
      <w:r>
        <w:br/>
        <w:t>- Digital/Social Media:</w:t>
      </w:r>
      <w:r>
        <w:br/>
        <w:t>- Events/Activations:</w:t>
      </w:r>
      <w:r>
        <w:br/>
        <w:t>- Creative Materials:</w:t>
      </w:r>
    </w:p>
    <w:p w14:paraId="71CD4703" w14:textId="77777777" w:rsidR="002614B7" w:rsidRDefault="00000000">
      <w:pPr>
        <w:pStyle w:val="Heading2"/>
      </w:pPr>
      <w:r>
        <w:t>Challenges and Adaptations</w:t>
      </w:r>
    </w:p>
    <w:p w14:paraId="6B2A33F3" w14:textId="77777777" w:rsidR="002614B7" w:rsidRDefault="00000000">
      <w:r>
        <w:t>- [Highlight any adjustments made in response to obstacles or feedback]</w:t>
      </w:r>
    </w:p>
    <w:p w14:paraId="4D17E6D7" w14:textId="77777777" w:rsidR="002614B7" w:rsidRDefault="00000000">
      <w:pPr>
        <w:pStyle w:val="Heading2"/>
      </w:pPr>
      <w:r>
        <w:t>Partners/Collaborators</w:t>
      </w:r>
    </w:p>
    <w:p w14:paraId="28FF9FCC" w14:textId="77777777" w:rsidR="002614B7" w:rsidRDefault="00000000">
      <w:r>
        <w:t>- [List agencies, internal departments, influencers, vendors, etc.]</w:t>
      </w:r>
    </w:p>
    <w:p w14:paraId="71A218D8" w14:textId="77777777" w:rsidR="002614B7" w:rsidRDefault="00000000">
      <w:pPr>
        <w:pStyle w:val="Heading1"/>
      </w:pPr>
      <w:r>
        <w:t>4. Evaluation</w:t>
      </w:r>
    </w:p>
    <w:p w14:paraId="729FF819" w14:textId="77777777" w:rsidR="002614B7" w:rsidRDefault="00000000">
      <w:pPr>
        <w:pStyle w:val="Heading2"/>
      </w:pPr>
      <w:r>
        <w:t>Measurement Methods</w:t>
      </w:r>
    </w:p>
    <w:p w14:paraId="7DFDCAFE" w14:textId="77777777" w:rsidR="002614B7" w:rsidRDefault="00000000">
      <w:r>
        <w:t>- What Was Measured:</w:t>
      </w:r>
      <w:r>
        <w:br/>
        <w:t>- Tools Used:</w:t>
      </w:r>
    </w:p>
    <w:p w14:paraId="0C61727B" w14:textId="77777777" w:rsidR="002614B7" w:rsidRDefault="00000000">
      <w:pPr>
        <w:pStyle w:val="Heading2"/>
      </w:pPr>
      <w:r>
        <w:t>Results Compared to Objectives</w:t>
      </w:r>
    </w:p>
    <w:p w14:paraId="11718412" w14:textId="77777777" w:rsidR="002614B7" w:rsidRDefault="00000000">
      <w:r>
        <w:t xml:space="preserve">- Objective #1: </w:t>
      </w:r>
      <w:r>
        <w:br/>
        <w:t>- Objective #2:</w:t>
      </w:r>
    </w:p>
    <w:p w14:paraId="4AE46089" w14:textId="77777777" w:rsidR="002614B7" w:rsidRDefault="00000000">
      <w:pPr>
        <w:pStyle w:val="Heading2"/>
      </w:pPr>
      <w:r>
        <w:t>Quantitative Results</w:t>
      </w:r>
    </w:p>
    <w:p w14:paraId="365831E0" w14:textId="77777777" w:rsidR="002614B7" w:rsidRDefault="00000000">
      <w:r>
        <w:t>- [# of media placements, impressions, engagement rate, etc.]</w:t>
      </w:r>
    </w:p>
    <w:p w14:paraId="707E2A80" w14:textId="77777777" w:rsidR="002614B7" w:rsidRDefault="00000000">
      <w:pPr>
        <w:pStyle w:val="Heading2"/>
      </w:pPr>
      <w:r>
        <w:lastRenderedPageBreak/>
        <w:t>Qualitative Results</w:t>
      </w:r>
    </w:p>
    <w:p w14:paraId="33315F52" w14:textId="77777777" w:rsidR="002614B7" w:rsidRDefault="00000000">
      <w:r>
        <w:t>- [Quotes, testimonials, sentiment analysis, anecdotal wins]</w:t>
      </w:r>
    </w:p>
    <w:p w14:paraId="08229925" w14:textId="77777777" w:rsidR="002614B7" w:rsidRDefault="00000000">
      <w:pPr>
        <w:pStyle w:val="Heading2"/>
      </w:pPr>
      <w:r>
        <w:t>Outcomes &amp; Impact</w:t>
      </w:r>
    </w:p>
    <w:p w14:paraId="3259D771" w14:textId="77777777" w:rsidR="002614B7" w:rsidRDefault="00000000">
      <w:r>
        <w:t>- [Summarize what changed due to this campaign]</w:t>
      </w:r>
    </w:p>
    <w:p w14:paraId="3BAAC9F7" w14:textId="77777777" w:rsidR="002614B7" w:rsidRDefault="00000000">
      <w:pPr>
        <w:pStyle w:val="Heading2"/>
      </w:pPr>
      <w:r>
        <w:t>Lessons Learned/Future Considerations</w:t>
      </w:r>
    </w:p>
    <w:p w14:paraId="2212E040" w14:textId="77777777" w:rsidR="002614B7" w:rsidRDefault="00000000">
      <w:r>
        <w:t>- [Brief reflection on improvements or future adjustments]</w:t>
      </w:r>
    </w:p>
    <w:sectPr w:rsidR="002614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4479037">
    <w:abstractNumId w:val="8"/>
  </w:num>
  <w:num w:numId="2" w16cid:durableId="1271668030">
    <w:abstractNumId w:val="6"/>
  </w:num>
  <w:num w:numId="3" w16cid:durableId="646521352">
    <w:abstractNumId w:val="5"/>
  </w:num>
  <w:num w:numId="4" w16cid:durableId="79302131">
    <w:abstractNumId w:val="4"/>
  </w:num>
  <w:num w:numId="5" w16cid:durableId="535969198">
    <w:abstractNumId w:val="7"/>
  </w:num>
  <w:num w:numId="6" w16cid:durableId="299237449">
    <w:abstractNumId w:val="3"/>
  </w:num>
  <w:num w:numId="7" w16cid:durableId="182211971">
    <w:abstractNumId w:val="2"/>
  </w:num>
  <w:num w:numId="8" w16cid:durableId="2143495298">
    <w:abstractNumId w:val="1"/>
  </w:num>
  <w:num w:numId="9" w16cid:durableId="80459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27F"/>
    <w:rsid w:val="0006063C"/>
    <w:rsid w:val="0015074B"/>
    <w:rsid w:val="002614B7"/>
    <w:rsid w:val="0029639D"/>
    <w:rsid w:val="00326F90"/>
    <w:rsid w:val="004020E6"/>
    <w:rsid w:val="00924B37"/>
    <w:rsid w:val="009A2B3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ADF175"/>
  <w14:defaultImageDpi w14:val="300"/>
  <w15:docId w15:val="{E9D63FD3-B0A6-1447-91BD-C0F3302D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Karli Massey</cp:lastModifiedBy>
  <cp:revision>2</cp:revision>
  <dcterms:created xsi:type="dcterms:W3CDTF">2025-07-09T01:57:00Z</dcterms:created>
  <dcterms:modified xsi:type="dcterms:W3CDTF">2025-07-09T01:57:00Z</dcterms:modified>
  <cp:category/>
</cp:coreProperties>
</file>